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ABF4" w14:textId="2A18B95A" w:rsidR="00875A03" w:rsidRPr="007D798A" w:rsidRDefault="00F0659C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000000" w:themeColor="text1"/>
          <w:sz w:val="22"/>
          <w:lang w:val="nl"/>
        </w:rPr>
      </w:pPr>
      <w:r w:rsidRPr="007D798A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527247C1" wp14:editId="2111941F">
            <wp:simplePos x="0" y="0"/>
            <wp:positionH relativeFrom="column">
              <wp:posOffset>10926445</wp:posOffset>
            </wp:positionH>
            <wp:positionV relativeFrom="paragraph">
              <wp:posOffset>-648970</wp:posOffset>
            </wp:positionV>
            <wp:extent cx="2173857" cy="2173857"/>
            <wp:effectExtent l="0" t="0" r="0" b="0"/>
            <wp:wrapNone/>
            <wp:docPr id="1127963241" name="Afbeelding 3" descr="Afbeelding met symbool, logo, embleem, wap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63241" name="Afbeelding 3" descr="Afbeelding met symbool, logo, embleem, wape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57" cy="217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E7" w:rsidRPr="007D798A">
        <w:rPr>
          <w:rFonts w:ascii="Arial" w:eastAsia="Calibri" w:hAnsi="Arial" w:cs="Arial"/>
          <w:color w:val="000000" w:themeColor="text1"/>
          <w:sz w:val="22"/>
          <w:lang w:val="nl"/>
        </w:rPr>
        <w:t xml:space="preserve">Geef een algemene beschrijving van uw organisatie </w:t>
      </w:r>
    </w:p>
    <w:p w14:paraId="3FA54AD3" w14:textId="51183E3E" w:rsidR="00E843E7" w:rsidRPr="007D798A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000000" w:themeColor="text1"/>
          <w:sz w:val="22"/>
          <w:lang w:val="nl"/>
        </w:rPr>
      </w:pPr>
      <w:r w:rsidRPr="007D798A">
        <w:rPr>
          <w:rFonts w:ascii="Arial" w:eastAsia="Calibri" w:hAnsi="Arial" w:cs="Arial"/>
          <w:noProof/>
          <w:color w:val="000000" w:themeColor="text1"/>
          <w:sz w:val="22"/>
        </w:rPr>
        <mc:AlternateContent>
          <mc:Choice Requires="wps">
            <w:drawing>
              <wp:inline distT="0" distB="0" distL="0" distR="0" wp14:anchorId="6C3B0BFD" wp14:editId="4344747F">
                <wp:extent cx="9715500" cy="1404620"/>
                <wp:effectExtent l="0" t="0" r="19050" b="22225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BA0F" w14:textId="3D3B7291" w:rsidR="00747425" w:rsidRPr="007D798A" w:rsidRDefault="00E843E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D798A">
                              <w:rPr>
                                <w:rFonts w:ascii="Arial" w:hAnsi="Arial" w:cs="Arial"/>
                                <w:sz w:val="22"/>
                              </w:rPr>
                              <w:t>[Typ hier]</w:t>
                            </w:r>
                          </w:p>
                          <w:p w14:paraId="21ADC344" w14:textId="77777777" w:rsidR="00E843E7" w:rsidRDefault="00E843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3B0BF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7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">
                <v:textbox style="mso-fit-shape-to-text:t">
                  <w:txbxContent>
                    <w:p w14:paraId="00B1BA0F" w14:textId="3D3B7291" w:rsidR="00747425" w:rsidRPr="007D798A" w:rsidRDefault="00E843E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D798A">
                        <w:rPr>
                          <w:rFonts w:ascii="Arial" w:hAnsi="Arial" w:cs="Arial"/>
                          <w:sz w:val="22"/>
                        </w:rPr>
                        <w:t>[Typ hier]</w:t>
                      </w:r>
                    </w:p>
                    <w:p w14:paraId="21ADC344" w14:textId="77777777" w:rsidR="00E843E7" w:rsidRDefault="00E843E7"/>
                  </w:txbxContent>
                </v:textbox>
                <w10:anchorlock/>
              </v:shape>
            </w:pict>
          </mc:Fallback>
        </mc:AlternateContent>
      </w:r>
    </w:p>
    <w:p w14:paraId="7F343452" w14:textId="35801643" w:rsidR="00E843E7" w:rsidRPr="007D798A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000000" w:themeColor="text1"/>
          <w:sz w:val="22"/>
          <w:lang w:val="nl"/>
        </w:rPr>
      </w:pPr>
    </w:p>
    <w:p w14:paraId="794A6BB6" w14:textId="615AF591" w:rsidR="00875A03" w:rsidRPr="007D798A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sz w:val="22"/>
        </w:rPr>
      </w:pPr>
      <w:r w:rsidRPr="007D798A">
        <w:rPr>
          <w:rFonts w:ascii="Arial" w:eastAsia="Calibri" w:hAnsi="Arial" w:cs="Arial"/>
          <w:sz w:val="22"/>
          <w:lang w:val="nl"/>
        </w:rPr>
        <w:t>B</w:t>
      </w:r>
      <w:r w:rsidR="023851DB" w:rsidRPr="007D798A">
        <w:rPr>
          <w:rFonts w:ascii="Arial" w:eastAsia="Calibri" w:hAnsi="Arial" w:cs="Arial"/>
          <w:sz w:val="22"/>
          <w:lang w:val="nl"/>
        </w:rPr>
        <w:t>eschrijf waarvoor u de subsidie wilt gaan inzetten</w:t>
      </w:r>
    </w:p>
    <w:p w14:paraId="051C47F0" w14:textId="03351264" w:rsidR="00875A03" w:rsidRPr="007D798A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FF0000"/>
          <w:sz w:val="22"/>
          <w:lang w:val="nl"/>
        </w:rPr>
      </w:pPr>
      <w:r w:rsidRPr="007D798A">
        <w:rPr>
          <w:rFonts w:ascii="Arial" w:eastAsia="Calibri" w:hAnsi="Arial" w:cs="Arial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AF536E" wp14:editId="3BFCF676">
                <wp:simplePos x="0" y="0"/>
                <wp:positionH relativeFrom="column">
                  <wp:posOffset>-24765</wp:posOffset>
                </wp:positionH>
                <wp:positionV relativeFrom="paragraph">
                  <wp:posOffset>107950</wp:posOffset>
                </wp:positionV>
                <wp:extent cx="9744075" cy="1404620"/>
                <wp:effectExtent l="0" t="0" r="28575" b="22225"/>
                <wp:wrapSquare wrapText="bothSides"/>
                <wp:docPr id="11663882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41107" w14:textId="3FDE39F8" w:rsidR="006B2FD8" w:rsidRPr="007D798A" w:rsidRDefault="00E843E7" w:rsidP="00E843E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D798A">
                              <w:rPr>
                                <w:rFonts w:ascii="Arial" w:hAnsi="Arial" w:cs="Arial"/>
                                <w:sz w:val="22"/>
                              </w:rPr>
                              <w:t>[Typ hier]</w:t>
                            </w:r>
                          </w:p>
                          <w:p w14:paraId="028AB36A" w14:textId="77777777" w:rsidR="00E843E7" w:rsidRDefault="00E843E7" w:rsidP="00E843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F536E" id="_x0000_s1027" type="#_x0000_t202" style="position:absolute;margin-left:-1.95pt;margin-top:8.5pt;width:76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">
                <v:textbox style="mso-fit-shape-to-text:t">
                  <w:txbxContent>
                    <w:p w14:paraId="7F141107" w14:textId="3FDE39F8" w:rsidR="006B2FD8" w:rsidRPr="007D798A" w:rsidRDefault="00E843E7" w:rsidP="00E843E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D798A">
                        <w:rPr>
                          <w:rFonts w:ascii="Arial" w:hAnsi="Arial" w:cs="Arial"/>
                          <w:sz w:val="22"/>
                        </w:rPr>
                        <w:t>[Typ hier]</w:t>
                      </w:r>
                    </w:p>
                    <w:p w14:paraId="028AB36A" w14:textId="77777777" w:rsidR="00E843E7" w:rsidRDefault="00E843E7" w:rsidP="00E843E7"/>
                  </w:txbxContent>
                </v:textbox>
                <w10:wrap type="square"/>
              </v:shape>
            </w:pict>
          </mc:Fallback>
        </mc:AlternateContent>
      </w:r>
    </w:p>
    <w:p w14:paraId="3F59926A" w14:textId="7467CDF8" w:rsidR="00E843E7" w:rsidRPr="007D798A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FF0000"/>
          <w:sz w:val="22"/>
          <w:lang w:val="nl"/>
        </w:rPr>
      </w:pPr>
    </w:p>
    <w:p w14:paraId="05AF8913" w14:textId="77777777" w:rsidR="00E843E7" w:rsidRPr="007D798A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FF0000"/>
          <w:sz w:val="22"/>
          <w:lang w:val="nl"/>
        </w:rPr>
      </w:pPr>
    </w:p>
    <w:p w14:paraId="05EAF79E" w14:textId="77777777" w:rsidR="00E843E7" w:rsidRPr="007D798A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FF0000"/>
          <w:sz w:val="22"/>
          <w:lang w:val="nl"/>
        </w:rPr>
      </w:pPr>
    </w:p>
    <w:p w14:paraId="72B9A86C" w14:textId="0EE22A14" w:rsidR="000318E3" w:rsidRPr="007D798A" w:rsidRDefault="00E843E7" w:rsidP="00BA1B56">
      <w:pPr>
        <w:rPr>
          <w:rFonts w:ascii="Arial" w:hAnsi="Arial" w:cs="Arial"/>
          <w:sz w:val="22"/>
        </w:rPr>
      </w:pPr>
      <w:r w:rsidRPr="007D798A">
        <w:rPr>
          <w:rFonts w:ascii="Arial" w:hAnsi="Arial" w:cs="Arial"/>
          <w:sz w:val="22"/>
        </w:rPr>
        <w:t xml:space="preserve">Vul onderstaand schema in. Bij meerdere activiteiten kunt u meerdere regels gebruiken. </w:t>
      </w:r>
    </w:p>
    <w:p w14:paraId="43D52393" w14:textId="77777777" w:rsidR="00E843E7" w:rsidRPr="007D798A" w:rsidRDefault="00E843E7" w:rsidP="00BA1B56">
      <w:pPr>
        <w:rPr>
          <w:rFonts w:ascii="Arial" w:hAnsi="Arial" w:cs="Arial"/>
          <w:sz w:val="22"/>
        </w:rPr>
      </w:pPr>
    </w:p>
    <w:tbl>
      <w:tblPr>
        <w:tblStyle w:val="Tabelraster"/>
        <w:tblW w:w="20833" w:type="dxa"/>
        <w:tblLook w:val="04A0" w:firstRow="1" w:lastRow="0" w:firstColumn="1" w:lastColumn="0" w:noHBand="0" w:noVBand="1"/>
      </w:tblPr>
      <w:tblGrid>
        <w:gridCol w:w="2976"/>
        <w:gridCol w:w="3398"/>
        <w:gridCol w:w="2554"/>
        <w:gridCol w:w="2976"/>
        <w:gridCol w:w="2976"/>
        <w:gridCol w:w="2976"/>
        <w:gridCol w:w="2977"/>
      </w:tblGrid>
      <w:tr w:rsidR="00E843E7" w:rsidRPr="007D798A" w14:paraId="7E39D02B" w14:textId="7334A9A1" w:rsidTr="00747425">
        <w:trPr>
          <w:trHeight w:val="1592"/>
        </w:trPr>
        <w:tc>
          <w:tcPr>
            <w:tcW w:w="2976" w:type="dxa"/>
            <w:shd w:val="clear" w:color="auto" w:fill="1D0D69"/>
          </w:tcPr>
          <w:p w14:paraId="78A9B842" w14:textId="77777777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D79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Beschrijving per activiteit</w:t>
            </w:r>
          </w:p>
          <w:p w14:paraId="220EA1CE" w14:textId="4203950D" w:rsidR="00E843E7" w:rsidRPr="007D798A" w:rsidRDefault="00E843E7" w:rsidP="00C40469">
            <w:pPr>
              <w:pStyle w:val="Tekstopmerk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D798A">
              <w:rPr>
                <w:rFonts w:ascii="Arial" w:hAnsi="Arial" w:cs="Arial"/>
                <w:i/>
                <w:iCs/>
                <w:sz w:val="22"/>
                <w:szCs w:val="22"/>
              </w:rPr>
              <w:t>Beschrijf hier de activiteiten</w:t>
            </w:r>
          </w:p>
          <w:p w14:paraId="4B1AB2CA" w14:textId="6742494D" w:rsidR="00E843E7" w:rsidRPr="007D798A" w:rsidRDefault="00E843E7" w:rsidP="00C40469">
            <w:pPr>
              <w:pStyle w:val="Tekstopmerking"/>
              <w:rPr>
                <w:rFonts w:ascii="Arial" w:hAnsi="Arial" w:cs="Arial"/>
                <w:i/>
                <w:iCs/>
                <w:color w:val="262627"/>
                <w:sz w:val="22"/>
                <w:szCs w:val="22"/>
              </w:rPr>
            </w:pPr>
            <w:r w:rsidRPr="007D798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(u kunt hiervoor meerdere </w:t>
            </w:r>
            <w:r w:rsidR="0068626F">
              <w:rPr>
                <w:rFonts w:ascii="Arial" w:hAnsi="Arial" w:cs="Arial"/>
                <w:i/>
                <w:iCs/>
                <w:sz w:val="22"/>
                <w:szCs w:val="22"/>
              </w:rPr>
              <w:t>rijen</w:t>
            </w:r>
            <w:r w:rsidRPr="007D798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gebruiken)</w:t>
            </w:r>
          </w:p>
          <w:p w14:paraId="7200832B" w14:textId="02B715F8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1D0D69"/>
          </w:tcPr>
          <w:p w14:paraId="2ABCFB04" w14:textId="77777777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D79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Effecten activiteit</w:t>
            </w:r>
          </w:p>
          <w:p w14:paraId="2EF6A092" w14:textId="69434171" w:rsidR="00E843E7" w:rsidRPr="007D798A" w:rsidRDefault="00E843E7" w:rsidP="00C4046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D798A">
              <w:rPr>
                <w:rFonts w:ascii="Arial" w:hAnsi="Arial" w:cs="Arial"/>
                <w:i/>
                <w:iCs/>
                <w:sz w:val="22"/>
                <w:szCs w:val="22"/>
              </w:rPr>
              <w:t>Wat zijn de effecten die u wilt bereiken in termen van zelfredzaamheid, gezondheid, veiligheid en verbondenheid?</w:t>
            </w:r>
          </w:p>
          <w:p w14:paraId="18B50049" w14:textId="32E5C8E3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1D0D69"/>
          </w:tcPr>
          <w:p w14:paraId="556987F8" w14:textId="77777777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D79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Doelgroep</w:t>
            </w:r>
          </w:p>
          <w:p w14:paraId="6BD6C2DD" w14:textId="28FE908C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D798A">
              <w:rPr>
                <w:rFonts w:ascii="Arial" w:hAnsi="Arial" w:cs="Arial"/>
                <w:i/>
                <w:iCs/>
                <w:sz w:val="22"/>
                <w:szCs w:val="22"/>
              </w:rPr>
              <w:t>Beschrijf hier de doelgroep van uw activiteit</w:t>
            </w:r>
          </w:p>
          <w:p w14:paraId="29D8B459" w14:textId="77777777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D6EB95C" w14:textId="004B4645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1D0D69"/>
          </w:tcPr>
          <w:p w14:paraId="525C3AD6" w14:textId="77777777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D79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Aantal deelnemers</w:t>
            </w:r>
          </w:p>
          <w:p w14:paraId="374A1004" w14:textId="77777777" w:rsidR="00E843E7" w:rsidRPr="007D798A" w:rsidRDefault="00E843E7" w:rsidP="00C40469">
            <w:pPr>
              <w:pStyle w:val="Tekstopmerk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D798A">
              <w:rPr>
                <w:rFonts w:ascii="Arial" w:hAnsi="Arial" w:cs="Arial"/>
                <w:i/>
                <w:iCs/>
                <w:sz w:val="22"/>
                <w:szCs w:val="22"/>
              </w:rPr>
              <w:t>Hoeveel deelnemers (bereik) heeft uw activiteit?</w:t>
            </w:r>
          </w:p>
          <w:p w14:paraId="72D8A724" w14:textId="5857DAB8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1D0D69"/>
          </w:tcPr>
          <w:p w14:paraId="61DFA964" w14:textId="77777777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D79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Frequentie</w:t>
            </w:r>
          </w:p>
          <w:p w14:paraId="5C723D44" w14:textId="77777777" w:rsidR="00E843E7" w:rsidRPr="007D798A" w:rsidRDefault="00E843E7" w:rsidP="00C40469">
            <w:pPr>
              <w:pStyle w:val="Tekstopmerk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D798A">
              <w:rPr>
                <w:rFonts w:ascii="Arial" w:hAnsi="Arial" w:cs="Arial"/>
                <w:i/>
                <w:iCs/>
                <w:sz w:val="22"/>
                <w:szCs w:val="22"/>
              </w:rPr>
              <w:t>Hoe vaak voert u de activiteit uit en wanneer?</w:t>
            </w:r>
          </w:p>
          <w:p w14:paraId="7C90F9E0" w14:textId="3B7757E3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1D0D69"/>
          </w:tcPr>
          <w:p w14:paraId="076BC11F" w14:textId="77777777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D79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Locatie</w:t>
            </w:r>
          </w:p>
          <w:p w14:paraId="60CEF27F" w14:textId="698378BC" w:rsidR="00E843E7" w:rsidRPr="007D798A" w:rsidRDefault="00E843E7" w:rsidP="00FE0608">
            <w:pPr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7D798A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Waar vindt de activiteit plaats?</w:t>
            </w:r>
          </w:p>
        </w:tc>
        <w:tc>
          <w:tcPr>
            <w:tcW w:w="2977" w:type="dxa"/>
            <w:shd w:val="clear" w:color="auto" w:fill="1D0D69"/>
          </w:tcPr>
          <w:p w14:paraId="0A79B6D2" w14:textId="77777777" w:rsidR="00E843E7" w:rsidRPr="007D798A" w:rsidRDefault="00E843E7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D798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Kwaliteit en monitoring</w:t>
            </w:r>
          </w:p>
          <w:p w14:paraId="172B58C6" w14:textId="77777777" w:rsidR="00E843E7" w:rsidRPr="007D798A" w:rsidRDefault="00E843E7" w:rsidP="00C40469">
            <w:pPr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7D798A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 xml:space="preserve">Heeft u de activiteit eerder georganiseerd? Hoe borgt u de kwaliteit? </w:t>
            </w:r>
          </w:p>
          <w:p w14:paraId="42C11232" w14:textId="74F96C62" w:rsidR="00E843E7" w:rsidRPr="007D798A" w:rsidRDefault="00E843E7" w:rsidP="00C4046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yellow"/>
              </w:rPr>
            </w:pPr>
            <w:r w:rsidRPr="007D798A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Voert u een meting of evaluatie uit?</w:t>
            </w:r>
          </w:p>
        </w:tc>
      </w:tr>
      <w:tr w:rsidR="00E843E7" w:rsidRPr="007D798A" w14:paraId="1FE0CB0D" w14:textId="62A1F5BD" w:rsidTr="00F0659C">
        <w:trPr>
          <w:trHeight w:val="1523"/>
        </w:trPr>
        <w:tc>
          <w:tcPr>
            <w:tcW w:w="2976" w:type="dxa"/>
            <w:shd w:val="clear" w:color="auto" w:fill="auto"/>
          </w:tcPr>
          <w:p w14:paraId="0AF40041" w14:textId="55C07F8C" w:rsidR="00E843E7" w:rsidRPr="007D798A" w:rsidRDefault="00E843E7" w:rsidP="00875A03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4DBA7030" w14:textId="5AEBFB50" w:rsidR="00E843E7" w:rsidRPr="007D798A" w:rsidRDefault="00E843E7" w:rsidP="00086E76">
            <w:pPr>
              <w:pStyle w:val="Tekstopmerking"/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</w:tcPr>
          <w:p w14:paraId="680A6490" w14:textId="718AA925" w:rsidR="00E843E7" w:rsidRPr="007D798A" w:rsidRDefault="00E843E7" w:rsidP="00A447F5">
            <w:pPr>
              <w:pStyle w:val="Tekstopmerk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46ED295" w14:textId="33FCCCCA" w:rsidR="00E843E7" w:rsidRPr="007D798A" w:rsidRDefault="00E843E7" w:rsidP="00A447F5">
            <w:pPr>
              <w:pStyle w:val="Tekstopmerk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A915C3F" w14:textId="5EB138F8" w:rsidR="00E843E7" w:rsidRPr="007D798A" w:rsidRDefault="00E843E7" w:rsidP="005C5E4F">
            <w:pPr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58CA69E" w14:textId="43BCB988" w:rsidR="00E843E7" w:rsidRPr="007D798A" w:rsidRDefault="00E843E7" w:rsidP="00FE0608">
            <w:pPr>
              <w:rPr>
                <w:rFonts w:ascii="Arial" w:hAnsi="Arial" w:cs="Arial"/>
                <w:i/>
                <w:iCs/>
                <w:color w:val="262627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9E90072" w14:textId="1EBDC711" w:rsidR="00E843E7" w:rsidRPr="007D798A" w:rsidRDefault="00E843E7" w:rsidP="00650438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E843E7" w:rsidRPr="007D798A" w14:paraId="77B73610" w14:textId="6605DDE2" w:rsidTr="00F0659C">
        <w:trPr>
          <w:trHeight w:val="1771"/>
        </w:trPr>
        <w:tc>
          <w:tcPr>
            <w:tcW w:w="2976" w:type="dxa"/>
            <w:shd w:val="clear" w:color="auto" w:fill="auto"/>
          </w:tcPr>
          <w:p w14:paraId="0DDA686C" w14:textId="6AD7F2F1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0EE4C1A4" w14:textId="4B840E92" w:rsidR="00E843E7" w:rsidRPr="007D798A" w:rsidRDefault="00E843E7" w:rsidP="00FE0608">
            <w:pPr>
              <w:rPr>
                <w:rFonts w:ascii="Arial" w:hAnsi="Arial" w:cs="Arial"/>
                <w:i/>
                <w:iCs/>
                <w:color w:val="262627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</w:tcPr>
          <w:p w14:paraId="0F23B2F5" w14:textId="77777777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8E57236" w14:textId="71C0DE79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55B8651" w14:textId="77777777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33C9F46" w14:textId="77777777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58F0933" w14:textId="6F87E5B4" w:rsidR="00E843E7" w:rsidRPr="007D798A" w:rsidRDefault="00E843E7" w:rsidP="00FE0608">
            <w:pPr>
              <w:rPr>
                <w:rFonts w:ascii="Arial" w:hAnsi="Arial" w:cs="Arial"/>
                <w:i/>
                <w:iCs/>
                <w:color w:val="262627"/>
                <w:sz w:val="22"/>
                <w:szCs w:val="22"/>
              </w:rPr>
            </w:pPr>
          </w:p>
        </w:tc>
      </w:tr>
      <w:tr w:rsidR="00E843E7" w:rsidRPr="007D798A" w14:paraId="3A657F78" w14:textId="3DF419C1" w:rsidTr="00F0659C">
        <w:trPr>
          <w:trHeight w:val="1771"/>
        </w:trPr>
        <w:tc>
          <w:tcPr>
            <w:tcW w:w="2976" w:type="dxa"/>
            <w:shd w:val="clear" w:color="auto" w:fill="auto"/>
          </w:tcPr>
          <w:p w14:paraId="4AA20AE8" w14:textId="228A1C16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4589534D" w14:textId="27AFE8FE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</w:tcPr>
          <w:p w14:paraId="5F72EB02" w14:textId="77777777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04D95D4" w14:textId="691A0E9F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B79AC38" w14:textId="589862FB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5D0E81E" w14:textId="242FCB56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54E7735" w14:textId="5D741DE0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</w:tr>
      <w:tr w:rsidR="00E843E7" w:rsidRPr="007D798A" w14:paraId="188FE5FF" w14:textId="2F9E89F8" w:rsidTr="00F0659C">
        <w:trPr>
          <w:trHeight w:val="1771"/>
        </w:trPr>
        <w:tc>
          <w:tcPr>
            <w:tcW w:w="2976" w:type="dxa"/>
            <w:shd w:val="clear" w:color="auto" w:fill="auto"/>
          </w:tcPr>
          <w:p w14:paraId="44BC2445" w14:textId="77777777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  <w:p w14:paraId="62D7FDC0" w14:textId="2518D550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132EA2D1" w14:textId="77777777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</w:tcPr>
          <w:p w14:paraId="7FE521BE" w14:textId="77777777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F28ED42" w14:textId="56AE8304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0230C2A" w14:textId="77777777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B968598" w14:textId="77777777" w:rsidR="00E843E7" w:rsidRPr="007D798A" w:rsidRDefault="00E843E7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833E409" w14:textId="77777777" w:rsidR="00E843E7" w:rsidRPr="007D798A" w:rsidRDefault="00E843E7" w:rsidP="007D755B">
            <w:pPr>
              <w:shd w:val="clear" w:color="auto" w:fill="FFFFFF"/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</w:tr>
      <w:tr w:rsidR="00F0659C" w:rsidRPr="007D798A" w14:paraId="54F647A6" w14:textId="77777777" w:rsidTr="00F0659C">
        <w:trPr>
          <w:trHeight w:val="1771"/>
        </w:trPr>
        <w:tc>
          <w:tcPr>
            <w:tcW w:w="2976" w:type="dxa"/>
            <w:shd w:val="clear" w:color="auto" w:fill="auto"/>
          </w:tcPr>
          <w:p w14:paraId="6440662B" w14:textId="77777777" w:rsidR="00F0659C" w:rsidRPr="007D798A" w:rsidRDefault="00F0659C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  <w:p w14:paraId="4DF7CD45" w14:textId="77777777" w:rsidR="00522086" w:rsidRPr="007D798A" w:rsidRDefault="00522086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368ABD50" w14:textId="77777777" w:rsidR="00F0659C" w:rsidRPr="007D798A" w:rsidRDefault="00F0659C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</w:tcPr>
          <w:p w14:paraId="038D7976" w14:textId="77777777" w:rsidR="00F0659C" w:rsidRPr="007D798A" w:rsidRDefault="00F0659C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5795DB6" w14:textId="77777777" w:rsidR="00F0659C" w:rsidRPr="007D798A" w:rsidRDefault="00F0659C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C0CF1A5" w14:textId="77777777" w:rsidR="00F0659C" w:rsidRPr="007D798A" w:rsidRDefault="00F0659C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79F41AD" w14:textId="77777777" w:rsidR="00F0659C" w:rsidRPr="007D798A" w:rsidRDefault="00F0659C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3A751B4" w14:textId="77777777" w:rsidR="00F0659C" w:rsidRPr="007D798A" w:rsidRDefault="00F0659C" w:rsidP="007D755B">
            <w:pPr>
              <w:shd w:val="clear" w:color="auto" w:fill="FFFFFF"/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</w:tr>
      <w:tr w:rsidR="00747425" w:rsidRPr="007D798A" w14:paraId="22FDCB3C" w14:textId="77777777" w:rsidTr="00F0659C">
        <w:trPr>
          <w:trHeight w:val="1771"/>
        </w:trPr>
        <w:tc>
          <w:tcPr>
            <w:tcW w:w="2976" w:type="dxa"/>
            <w:shd w:val="clear" w:color="auto" w:fill="auto"/>
          </w:tcPr>
          <w:p w14:paraId="1311BF77" w14:textId="77777777" w:rsidR="00747425" w:rsidRPr="007D798A" w:rsidRDefault="00747425" w:rsidP="00FE0608">
            <w:pPr>
              <w:rPr>
                <w:rFonts w:ascii="Arial" w:hAnsi="Arial" w:cs="Arial"/>
                <w:color w:val="262627"/>
                <w:sz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2AEAE317" w14:textId="77777777" w:rsidR="00747425" w:rsidRPr="007D798A" w:rsidRDefault="00747425" w:rsidP="00FE0608">
            <w:pPr>
              <w:rPr>
                <w:rFonts w:ascii="Arial" w:hAnsi="Arial" w:cs="Arial"/>
                <w:color w:val="262627"/>
                <w:sz w:val="22"/>
              </w:rPr>
            </w:pPr>
          </w:p>
        </w:tc>
        <w:tc>
          <w:tcPr>
            <w:tcW w:w="2554" w:type="dxa"/>
            <w:shd w:val="clear" w:color="auto" w:fill="auto"/>
          </w:tcPr>
          <w:p w14:paraId="1016BF4D" w14:textId="77777777" w:rsidR="00747425" w:rsidRPr="007D798A" w:rsidRDefault="00747425" w:rsidP="00FE0608">
            <w:pPr>
              <w:rPr>
                <w:rFonts w:ascii="Arial" w:hAnsi="Arial" w:cs="Arial"/>
                <w:color w:val="262627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3B5AD8F" w14:textId="77777777" w:rsidR="00747425" w:rsidRPr="007D798A" w:rsidRDefault="00747425" w:rsidP="00FE0608">
            <w:pPr>
              <w:rPr>
                <w:rFonts w:ascii="Arial" w:hAnsi="Arial" w:cs="Arial"/>
                <w:color w:val="262627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BD036D0" w14:textId="77777777" w:rsidR="00747425" w:rsidRPr="007D798A" w:rsidRDefault="00747425" w:rsidP="00FE0608">
            <w:pPr>
              <w:rPr>
                <w:rFonts w:ascii="Arial" w:hAnsi="Arial" w:cs="Arial"/>
                <w:color w:val="262627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DD3D108" w14:textId="77777777" w:rsidR="00747425" w:rsidRPr="007D798A" w:rsidRDefault="00747425" w:rsidP="00FE0608">
            <w:pPr>
              <w:rPr>
                <w:rFonts w:ascii="Arial" w:hAnsi="Arial" w:cs="Arial"/>
                <w:color w:val="262627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2070955" w14:textId="77777777" w:rsidR="00747425" w:rsidRPr="007D798A" w:rsidRDefault="00747425" w:rsidP="007D755B">
            <w:pPr>
              <w:shd w:val="clear" w:color="auto" w:fill="FFFFFF"/>
              <w:rPr>
                <w:rFonts w:ascii="Arial" w:hAnsi="Arial" w:cs="Arial"/>
                <w:color w:val="262627"/>
                <w:sz w:val="22"/>
              </w:rPr>
            </w:pPr>
          </w:p>
        </w:tc>
      </w:tr>
    </w:tbl>
    <w:p w14:paraId="4342BAAE" w14:textId="77777777" w:rsidR="000318E3" w:rsidRPr="007D798A" w:rsidRDefault="000318E3" w:rsidP="00747425">
      <w:pPr>
        <w:rPr>
          <w:rFonts w:ascii="Arial" w:hAnsi="Arial" w:cs="Arial"/>
          <w:sz w:val="22"/>
        </w:rPr>
      </w:pPr>
    </w:p>
    <w:sectPr w:rsidR="000318E3" w:rsidRPr="007D798A" w:rsidSect="002F2798">
      <w:headerReference w:type="default" r:id="rId12"/>
      <w:pgSz w:w="23811" w:h="16838" w:orient="landscape" w:code="8"/>
      <w:pgMar w:top="1135" w:right="1418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2245A" w14:textId="77777777" w:rsidR="000318E3" w:rsidRDefault="000318E3" w:rsidP="00F91A8A">
      <w:pPr>
        <w:spacing w:line="240" w:lineRule="auto"/>
      </w:pPr>
      <w:r>
        <w:separator/>
      </w:r>
    </w:p>
  </w:endnote>
  <w:endnote w:type="continuationSeparator" w:id="0">
    <w:p w14:paraId="1847C1A7" w14:textId="77777777" w:rsidR="000318E3" w:rsidRDefault="000318E3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64B03" w14:textId="77777777" w:rsidR="000318E3" w:rsidRDefault="000318E3" w:rsidP="00F91A8A">
      <w:pPr>
        <w:spacing w:line="240" w:lineRule="auto"/>
      </w:pPr>
      <w:r>
        <w:separator/>
      </w:r>
    </w:p>
  </w:footnote>
  <w:footnote w:type="continuationSeparator" w:id="0">
    <w:p w14:paraId="4CA64D09" w14:textId="77777777" w:rsidR="000318E3" w:rsidRDefault="000318E3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B619" w14:textId="7251F415" w:rsidR="00C42B61" w:rsidRPr="00F0659C" w:rsidRDefault="00C42B61" w:rsidP="00C42B61">
    <w:pPr>
      <w:rPr>
        <w:rFonts w:ascii="Arial" w:hAnsi="Arial" w:cs="Arial"/>
        <w:b/>
        <w:bCs/>
        <w:noProof/>
        <w:color w:val="1D0D69"/>
        <w:sz w:val="22"/>
      </w:rPr>
    </w:pPr>
    <w:r w:rsidRPr="00F0659C">
      <w:rPr>
        <w:rFonts w:ascii="Arial" w:hAnsi="Arial" w:cs="Arial"/>
        <w:b/>
        <w:bCs/>
        <w:noProof/>
        <w:color w:val="1D0D69"/>
        <w:sz w:val="22"/>
      </w:rPr>
      <w:t>Format activiteitenplan subsidie gemeente Oldenzaal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D7BDE"/>
    <w:multiLevelType w:val="hybridMultilevel"/>
    <w:tmpl w:val="328EC62C"/>
    <w:lvl w:ilvl="0" w:tplc="9B8E3B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E3"/>
    <w:rsid w:val="000318E3"/>
    <w:rsid w:val="0006327F"/>
    <w:rsid w:val="00086E76"/>
    <w:rsid w:val="000E27D1"/>
    <w:rsid w:val="000F72D1"/>
    <w:rsid w:val="00183BFF"/>
    <w:rsid w:val="00186254"/>
    <w:rsid w:val="001C5EF5"/>
    <w:rsid w:val="00256595"/>
    <w:rsid w:val="00267798"/>
    <w:rsid w:val="002A5CE3"/>
    <w:rsid w:val="002D452F"/>
    <w:rsid w:val="002E6F7C"/>
    <w:rsid w:val="002F255A"/>
    <w:rsid w:val="002F2798"/>
    <w:rsid w:val="003060AE"/>
    <w:rsid w:val="003064B4"/>
    <w:rsid w:val="0030798F"/>
    <w:rsid w:val="003320A9"/>
    <w:rsid w:val="003963FA"/>
    <w:rsid w:val="003F52C5"/>
    <w:rsid w:val="003F76A7"/>
    <w:rsid w:val="00414AFB"/>
    <w:rsid w:val="00472DD7"/>
    <w:rsid w:val="004A1388"/>
    <w:rsid w:val="004A3663"/>
    <w:rsid w:val="00514E76"/>
    <w:rsid w:val="00522086"/>
    <w:rsid w:val="005355A5"/>
    <w:rsid w:val="00552F48"/>
    <w:rsid w:val="00560ABE"/>
    <w:rsid w:val="005A2B0E"/>
    <w:rsid w:val="005C2004"/>
    <w:rsid w:val="005C5E4F"/>
    <w:rsid w:val="005D7878"/>
    <w:rsid w:val="006108B3"/>
    <w:rsid w:val="0063599E"/>
    <w:rsid w:val="00635CDC"/>
    <w:rsid w:val="00650438"/>
    <w:rsid w:val="0068626F"/>
    <w:rsid w:val="006B2FD8"/>
    <w:rsid w:val="006B6C15"/>
    <w:rsid w:val="00706F39"/>
    <w:rsid w:val="00712E36"/>
    <w:rsid w:val="007161BE"/>
    <w:rsid w:val="00725FE7"/>
    <w:rsid w:val="00747425"/>
    <w:rsid w:val="00747D8B"/>
    <w:rsid w:val="00762B08"/>
    <w:rsid w:val="007723E8"/>
    <w:rsid w:val="00797F60"/>
    <w:rsid w:val="007D034A"/>
    <w:rsid w:val="007D755B"/>
    <w:rsid w:val="007D798A"/>
    <w:rsid w:val="007E2A36"/>
    <w:rsid w:val="007E71B5"/>
    <w:rsid w:val="00875A03"/>
    <w:rsid w:val="00884D06"/>
    <w:rsid w:val="008E3EE5"/>
    <w:rsid w:val="00925E11"/>
    <w:rsid w:val="0098205A"/>
    <w:rsid w:val="009A7B72"/>
    <w:rsid w:val="009B2D20"/>
    <w:rsid w:val="009E68D8"/>
    <w:rsid w:val="00A21146"/>
    <w:rsid w:val="00A447F5"/>
    <w:rsid w:val="00A47236"/>
    <w:rsid w:val="00A649A5"/>
    <w:rsid w:val="00A9425F"/>
    <w:rsid w:val="00B53F79"/>
    <w:rsid w:val="00B55D4A"/>
    <w:rsid w:val="00B904FF"/>
    <w:rsid w:val="00BA1B56"/>
    <w:rsid w:val="00BA284D"/>
    <w:rsid w:val="00BF2E89"/>
    <w:rsid w:val="00C26C55"/>
    <w:rsid w:val="00C40469"/>
    <w:rsid w:val="00C42B61"/>
    <w:rsid w:val="00C4694D"/>
    <w:rsid w:val="00C51C95"/>
    <w:rsid w:val="00CA16F6"/>
    <w:rsid w:val="00CE39B2"/>
    <w:rsid w:val="00D2051D"/>
    <w:rsid w:val="00D56F4E"/>
    <w:rsid w:val="00D65BDA"/>
    <w:rsid w:val="00D667F1"/>
    <w:rsid w:val="00DA402B"/>
    <w:rsid w:val="00DE3CFD"/>
    <w:rsid w:val="00E326E4"/>
    <w:rsid w:val="00E843E7"/>
    <w:rsid w:val="00ED50D8"/>
    <w:rsid w:val="00EF0567"/>
    <w:rsid w:val="00F0659C"/>
    <w:rsid w:val="00F333F2"/>
    <w:rsid w:val="00F374F1"/>
    <w:rsid w:val="00F7518C"/>
    <w:rsid w:val="00F82AAC"/>
    <w:rsid w:val="00F846DD"/>
    <w:rsid w:val="00F91A8A"/>
    <w:rsid w:val="00FD6974"/>
    <w:rsid w:val="023851DB"/>
    <w:rsid w:val="1670D098"/>
    <w:rsid w:val="24D60084"/>
    <w:rsid w:val="27C3955D"/>
    <w:rsid w:val="39F14462"/>
    <w:rsid w:val="3C7A8348"/>
    <w:rsid w:val="3DD5B1C6"/>
    <w:rsid w:val="3EF0B353"/>
    <w:rsid w:val="4505C02E"/>
    <w:rsid w:val="451E9AAA"/>
    <w:rsid w:val="59F563C4"/>
    <w:rsid w:val="69AAF3FA"/>
    <w:rsid w:val="72A6D65B"/>
    <w:rsid w:val="7612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B786D25"/>
  <w15:chartTrackingRefBased/>
  <w15:docId w15:val="{2EE392A2-BCA6-4A3F-967E-F22DC5E7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254"/>
    <w:pPr>
      <w:spacing w:after="0"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table" w:styleId="Tabelraster">
    <w:name w:val="Table Grid"/>
    <w:basedOn w:val="Standaardtabel"/>
    <w:uiPriority w:val="39"/>
    <w:rsid w:val="000318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06F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6F3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6F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6F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6F3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A447F5"/>
    <w:pPr>
      <w:spacing w:after="0" w:line="240" w:lineRule="auto"/>
    </w:pPr>
    <w:rPr>
      <w:sz w:val="20"/>
    </w:rPr>
  </w:style>
  <w:style w:type="paragraph" w:styleId="Lijstalinea">
    <w:name w:val="List Paragraph"/>
    <w:basedOn w:val="Standaard"/>
    <w:uiPriority w:val="34"/>
    <w:qFormat/>
    <w:rsid w:val="00472DD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20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2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699e0-3f4f-42b9-8754-f0efc9ee8d4f" xsi:nil="true"/>
    <lcf76f155ced4ddcb4097134ff3c332f xmlns="a1689f7f-af26-4a89-9e2d-ab0153c07c0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9EB862A3FD44CB2BDF6C963F2B28D" ma:contentTypeVersion="11" ma:contentTypeDescription="Een nieuw document maken." ma:contentTypeScope="" ma:versionID="a3544aa7957ab591fbea8b6d67a12caa">
  <xsd:schema xmlns:xsd="http://www.w3.org/2001/XMLSchema" xmlns:xs="http://www.w3.org/2001/XMLSchema" xmlns:p="http://schemas.microsoft.com/office/2006/metadata/properties" xmlns:ns2="a1689f7f-af26-4a89-9e2d-ab0153c07c0f" xmlns:ns3="b3d699e0-3f4f-42b9-8754-f0efc9ee8d4f" targetNamespace="http://schemas.microsoft.com/office/2006/metadata/properties" ma:root="true" ma:fieldsID="569592e5cc5949a009130e6fd9d5c003" ns2:_="" ns3:_="">
    <xsd:import namespace="a1689f7f-af26-4a89-9e2d-ab0153c07c0f"/>
    <xsd:import namespace="b3d699e0-3f4f-42b9-8754-f0efc9ee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89f7f-af26-4a89-9e2d-ab0153c0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4a9133d-a3b2-49a1-b32b-0696c1094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99e0-3f4f-42b9-8754-f0efc9ee8d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194650-1775-46fa-91dc-0062d5a4694f}" ma:internalName="TaxCatchAll" ma:showField="CatchAllData" ma:web="b3d699e0-3f4f-42b9-8754-f0efc9ee8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1C2FC-39DE-4C25-B3F5-133FFDF50D0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1689f7f-af26-4a89-9e2d-ab0153c07c0f"/>
    <ds:schemaRef ds:uri="b3d699e0-3f4f-42b9-8754-f0efc9ee8d4f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788C6E-8D63-4E17-B044-B643589D12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C4FC0-B1A5-4A54-AF6B-EE18D5DCB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89f7f-af26-4a89-9e2d-ab0153c07c0f"/>
    <ds:schemaRef ds:uri="b3d699e0-3f4f-42b9-8754-f0efc9ee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ACAEC-E5FF-4309-BCC0-0F148D289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Verheij, Sander</cp:lastModifiedBy>
  <cp:revision>7</cp:revision>
  <cp:lastPrinted>2025-05-13T09:13:00Z</cp:lastPrinted>
  <dcterms:created xsi:type="dcterms:W3CDTF">2025-05-13T09:19:00Z</dcterms:created>
  <dcterms:modified xsi:type="dcterms:W3CDTF">2025-06-03T07:36:00Z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0x0101002FA9EB862A3FD44CB2BDF6C963F2B28D</vt:lpwstr>
  </property>
  <property fmtid="{D5CDD505-2E9C-101B-9397-08002B2CF9AE}" pid="3" name="MediaServiceImageTags">
    <vt:lpwstr/>
  </property>
</Properties>
</file>